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篡清  鼎之轻重  5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篡清  鼎之轻重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本书出售、求购地址：https://www.jiaokey.com/book/detail/12691903.html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关键词搜索：https://www.jiaokey.com/tag/篡清  鼎之轻重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