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驭夫36计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驭夫36计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本书出售、求购地址：https://www.jiaokey.com/book/detail/12691882.html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关键词搜索：https://www.jiaokey.com/tag/驭夫36计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