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天火燎原  2  众星之聚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天火燎原  2  众星之聚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本书出售、求购地址：https://www.jiaokey.com/book/detail/12691876.html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珠海:珠海出版社,2010.08 出版图书：https://www.jiaokey.com/tag/珠海:珠海出版社,2010.08.html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