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萌芽12年  实力作家作品范本  完美集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萌芽12年  实力作家作品范本  完美集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本书出售、求购地址：https://www.jiaokey.com/book/detail/12691835.html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关键词搜索：https://www.jiaokey.com/tag/萌芽12年  实力作家作品范本  完美集.html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