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书名：园林景观工程设计与实训</w:t>
      </w:r>
    </w:p>
    <w:p>
      <w:r>
        <w:t>作者：黄芳，袁媛著</w:t>
      </w:r>
    </w:p>
    <w:p>
      <w:r>
        <w:t>出版社：南宁：广西美术出版社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园林景观工程设计与实训 评论地址：https://www.jiaokey.com/book/detail/12691824.html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