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书名：魔法师俱乐部</w:t>
      </w:r>
    </w:p>
    <w:p>
      <w:r>
        <w:t>作者：（日）青山七惠著</w:t>
      </w:r>
    </w:p>
    <w:p>
      <w:r>
        <w:t>出版社：北京:金城出版社,2010.10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魔法师俱乐部 评论地址：https://www.jiaokey.com/book/detail/12691819.html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