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书名：一墙之隔</w:t>
      </w:r>
    </w:p>
    <w:p>
      <w:r>
        <w:t>作者：刘斌，翁京华，张鹤鸣等主编</w:t>
      </w:r>
    </w:p>
    <w:p>
      <w:r>
        <w:t>出版社：北京:大众文艺出版社,2010.09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一墙之隔 评论地址：https://www.jiaokey.com/book/detail/12691805.html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