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逆袭的海洋</w:t>
      </w:r>
    </w:p>
    <w:p>
      <w:r>
        <w:rPr>
          <w:rFonts w:ascii="宋体" w:hAnsi="宋体" w:eastAsia="宋体"/>
          <w:sz w:val="24"/>
        </w:rPr>
        <w:t>琉玄著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062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9177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062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逆袭的海洋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琉玄著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沈阳:万卷出版公司,2009.09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本书出售、求购地址：https://www.jiaokey.com/book/detail/12691773.html</w:t>
      </w:r>
    </w:p>
    <w:p>
      <w:r>
        <w:t>更多相关图书推荐：https://www.jiaokey.com</w:t>
      </w:r>
    </w:p>
    <w:p>
      <w:r>
        <w:t>琉玄著 其他作品：https://www.jiaokey.com/tag/琉玄著.html</w:t>
      </w:r>
    </w:p>
    <w:p>
      <w:r>
        <w:t>沈阳:万卷出版公司,2009.09 出版图书：https://www.jiaokey.com/tag/沈阳:万卷出版公司,2009.09.html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