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后进生公主的罗曼史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后进生公主的罗曼史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本书出售、求购地址：https://www.jiaokey.com/book/detail/12691772.html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关键词搜索：https://www.jiaokey.com/tag/后进生公主的罗曼史.html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