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回到明朝当王爷  2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回到明朝当王爷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本书出售、求购地址：https://www.jiaokey.com/book/detail/12691761.html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关键词搜索：https://www.jiaokey.com/tag/回到明朝当王爷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