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第4卷  莲子莲心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第4卷  莲子莲心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本书出售、求购地址：https://www.jiaokey.com/book/detail/12691739.html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关键词搜索：https://www.jiaokey.com/tag/步步生莲  第4卷  莲子莲心.html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