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步步生莲  第2卷  西行广原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步步生莲  第2卷  西行广原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本书出售、求购地址：https://www.jiaokey.com/book/detail/12691738.html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关键词搜索：https://www.jiaokey.com/tag/步步生莲  第2卷  西行广原.html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