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步步生莲  第5卷  出师表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步步生莲  第5卷  出师表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本书出售、求购地址：https://www.jiaokey.com/book/detail/12691737.html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关键词搜索：https://www.jiaokey.com/tag/步步生莲  第5卷  出师表.html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