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小仙草的迷雾森林</w:t>
      </w:r>
    </w:p>
    <w:p>
      <w:r>
        <w:rPr>
          <w:rFonts w:ascii="宋体" w:hAnsi="宋体" w:eastAsia="宋体"/>
          <w:sz w:val="24"/>
        </w:rPr>
        <w:t>凌筱秋著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小仙草的迷雾森林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凌筱秋著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本书出售、求购地址：https://www.jiaokey.com/book/detail/12691733.html</w:t>
      </w:r>
    </w:p>
    <w:p>
      <w:r>
        <w:t>更多相关图书推荐：https://www.jiaokey.com</w:t>
      </w:r>
    </w:p>
    <w:p>
      <w:r>
        <w:t>凌筱秋著 其他作品：https://www.jiaokey.com/tag/凌筱秋著.html</w:t>
      </w:r>
    </w:p>
    <w:p>
      <w:r>
        <w:t>北京:文化艺术出版社,2010.07 出版图书：https://www.jiaokey.com/tag/北京:文化艺术出版社,2010.07.html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