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28  读史指南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28  读史指南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本书出售、求购地址：https://www.jiaokey.com/book/detail/12691728.html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28  读史指南.html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