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30  李敖私房书  2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李敖大全集  30  李敖私房书  2 评论地址：https://www.jiaokey.com/book/detail/12691721.html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