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29  李敖私房书  1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29  李敖私房书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本书出售、求购地址：https://www.jiaokey.com/book/detail/12691720.html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29  李敖私房书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