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书名：张同泰号丸散膏丹</w:t>
      </w:r>
    </w:p>
    <w:p>
      <w:r>
        <w:t>作者：本号主人订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张同泰号丸散膏丹 评论地址：https://www.jiaokey.com/book/detail/12691614.html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