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黄帝甲乙经  卷6-8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黄帝甲乙经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本书出售、求购地址：https://www.jiaokey.com/book/detail/12691564.html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关键词搜索：https://www.jiaokey.com/tag/黄帝甲乙经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