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黄帝甲乙经  卷3-5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黄帝甲乙经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本书出售、求购地址：https://www.jiaokey.com/book/detail/12691563.html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关键词搜索：https://www.jiaokey.com/tag/黄帝甲乙经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