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黄帝甲乙经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黄帝甲乙经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本书出售、求购地址：https://www.jiaokey.com/book/detail/12691562.html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关键词搜索：https://www.jiaokey.com/tag/黄帝甲乙经.html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