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  4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本书出售、求购地址：https://www.jiaokey.com/book/detail/12691529.html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关键词搜索：https://www.jiaokey.com/tag/针灸经穴图考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