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辩证录  卷11-12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辩证录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本书出售、求购地址：https://www.jiaokey.com/book/detail/12691236.html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关键词搜索：https://www.jiaokey.com/tag/辩证录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