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绎史  5  春秋  卷81-89</w:t>
      </w:r>
    </w:p>
    <w:p>
      <w:r>
        <w:rPr>
          <w:rFonts w:ascii="宋体" w:hAnsi="宋体" w:eastAsia="宋体"/>
          <w:sz w:val="24"/>
        </w:rPr>
        <w:t>（清）马骕撰;王利器整理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绎史  5  春秋  卷81-89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（清）马骕撰;王利器整理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本书出售、求购地址：https://www.jiaokey.com/book/detail/12691086.html</w:t>
      </w:r>
    </w:p>
    <w:p>
      <w:r>
        <w:t>更多相关图书推荐：https://www.jiaokey.com</w:t>
      </w:r>
    </w:p>
    <w:p>
      <w:r>
        <w:t>（清）马骕撰;王利器整理 其他作品：https://www.jiaokey.com/tag/（清）马骕撰;王利器整理.html</w:t>
      </w:r>
    </w:p>
    <w:p>
      <w:r>
        <w:t>北京：中华书局 出版图书：https://www.jiaokey.com/tag/北京：中华书局.html</w:t>
      </w:r>
    </w:p>
    <w:p>
      <w:r>
        <w:t>关键词搜索：https://www.jiaokey.com/tag/绎史  5  春秋  卷81-89.html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