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  三代  卷21-30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  三代  卷21-30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本书出售、求购地址：https://www.jiaokey.com/book/detail/12691083.html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2  三代  卷21-30.html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