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名人传记大观：青少年必读古今中外名人传  第3册</w:t>
      </w:r>
    </w:p>
    <w:p>
      <w:r>
        <w:rPr>
          <w:rFonts w:ascii="宋体" w:hAnsi="宋体" w:eastAsia="宋体"/>
          <w:sz w:val="24"/>
        </w:rPr>
        <w:t>李松晨等主编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名人传记大观：青少年必读古今中外名人传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本书出售、求购地址：https://www.jiaokey.com/book/detail/12690976.html</w:t>
      </w:r>
    </w:p>
    <w:p>
      <w:r>
        <w:t>更多相关图书推荐：https://www.jiaokey.com</w:t>
      </w:r>
    </w:p>
    <w:p>
      <w:r>
        <w:t>李松晨等主编 其他作品：https://www.jiaokey.com/tag/李松晨等主编.html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关键词搜索：https://www.jiaokey.com/tag/名人传记大观：青少年必读古今中外名人传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