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名人传记大观：青少年必读古今中外名人传  第2册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名人传记大观：青少年必读古今中外名人传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本书出售、求购地址：https://www.jiaokey.com/book/detail/12690975.html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关键词搜索：https://www.jiaokey.com/tag/名人传记大观：青少年必读古今中外名人传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