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书名：世界十大文豪  英  悲泪笑靥的演绎  莎士比亚</w:t>
      </w:r>
    </w:p>
    <w:p>
      <w:r>
        <w:t>作者：童一秋主编</w:t>
      </w:r>
    </w:p>
    <w:p>
      <w:r>
        <w:t>出版社：长春:吉林文史出版社,2006.08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世界十大文豪  英  悲泪笑靥的演绎  莎士比亚 评论地址：https://www.jiaokey.com/book/detail/12690944.html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