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国家地理百科  西班牙  芬兰  保加利亚  荷兰  比利时  瑞士  欧洲其他国家</w:t>
      </w:r>
    </w:p>
    <w:p>
      <w:r>
        <w:rPr>
          <w:rFonts w:ascii="宋体" w:hAnsi="宋体" w:eastAsia="宋体"/>
          <w:sz w:val="24"/>
        </w:rPr>
        <w:t>李金龙主编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国家地理百科  西班牙  芬兰  保加利亚  荷兰  比利时  瑞士  欧洲其他国家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文史-中国-Wen Shi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本书出售、求购地址：https://www.jiaokey.com/book/detail/12690923.html</w:t>
      </w:r>
    </w:p>
    <w:p>
      <w:r>
        <w:t>更多相关图书推荐：https://www.jiaokey.com</w:t>
      </w:r>
    </w:p>
    <w:p>
      <w:r>
        <w:t>李金龙主编 其他作品：https://www.jiaokey.com/tag/李金龙主编.html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关键词搜索：https://www.jiaokey.com/tag/文史-中国-Wen 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