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国家地理百科  秘鲁  玻利维亚  巴西  智利  阿根廷  乌拉圭  美洲其他国家</w:t>
      </w:r>
    </w:p>
    <w:p>
      <w:r>
        <w:rPr>
          <w:rFonts w:ascii="宋体" w:hAnsi="宋体" w:eastAsia="宋体"/>
          <w:sz w:val="24"/>
        </w:rPr>
        <w:t>李金龙主编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国家地理百科  秘鲁  玻利维亚  巴西  智利  阿根廷  乌拉圭  美洲其他国家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文史-中国-地理-世界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本书出售、求购地址：https://www.jiaokey.com/book/detail/12690922.html</w:t>
      </w:r>
    </w:p>
    <w:p>
      <w:r>
        <w:t>更多相关图书推荐：https://www.jiaokey.com</w:t>
      </w:r>
    </w:p>
    <w:p>
      <w:r>
        <w:t>李金龙主编 其他作品：https://www.jiaokey.com/tag/李金龙主编.html</w:t>
      </w:r>
    </w:p>
    <w:p>
      <w:r>
        <w:t>呼和浩特:远方出版社,2005.09 出版图书：https://www.jiaokey.com/tag/呼和浩特:远方出版社,2005.09.html</w:t>
      </w:r>
    </w:p>
    <w:p>
      <w:r>
        <w:t>关键词搜索：https://www.jiaokey.com/tag/文史-中国-地理-世界.html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