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地中海奇迹·古希腊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地中海奇迹·古希腊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本书出售、求购地址：https://www.jiaokey.com/book/detail/12690871.html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关键词搜索：https://www.jiaokey.com/tag/地中海奇迹·古希腊.html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