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卡耐基人性的优点  第三卷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卡耐基人性的优点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  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本书出售、求购地址：https://www.jiaokey.com/book/detail/12690867.html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吉林文史出版社  吉林音像出版社 出版图书：https://www.jiaokey.com/tag/吉林文史出版社  吉林音像出版社.html</w:t>
      </w:r>
    </w:p>
    <w:p>
      <w:r>
        <w:t>关键词搜索：https://www.jiaokey.com/tag/卡耐基人性的优点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