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外国文学卷  3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外国文学卷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本书出售、求购地址：https://www.jiaokey.com/book/detail/12690781.html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外国文学卷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