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唐廷枢研究  这个经济史丛刊  第四种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唐廷枢研究  这个经济史丛刊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本书出售、求购地址：https://www.jiaokey.com/book/detail/12690670.html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关键词搜索：https://www.jiaokey.com/tag/唐廷枢研究  这个经济史丛刊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