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书名：黄淮海平原治理与开发研究文集  （1983-1985）  黄淮海平原农业自然条件和区域环境研究  第2集</w:t>
      </w:r>
    </w:p>
    <w:p>
      <w:r>
        <w:t>作者：左大康编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黄淮海平原治理与开发研究文集  （1983-1985）  黄淮海平原农业自然条件和区域环境研究  第2集 评论地址：https://www.jiaokey.com/book/detail/12690582.html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