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网上购物与开店创业从入门到精通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网上购物与开店创业从入门到精通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本书出售、求购地址：https://www.jiaokey.com/book/detail/12690578.html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关键词搜索：https://www.jiaokey.com/tag/网上购物与开店创业从入门到精通.html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