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中国企业国际化  把脉中国企业内向国际化研发（R&amp;D）模式</w:t>
      </w:r>
    </w:p>
    <w:p>
      <w:r>
        <w:rPr>
          <w:rFonts w:ascii="宋体" w:hAnsi="宋体" w:eastAsia="宋体"/>
          <w:sz w:val="24"/>
        </w:rPr>
        <w:t>林玉平编著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中国企业国际化  把脉中国企业内向国际化研发（R&amp;D）模式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企业经济-国际化-发展战略-研究-中国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本书出售、求购地址：https://www.jiaokey.com/book/detail/12690562.html</w:t>
      </w:r>
    </w:p>
    <w:p>
      <w:r>
        <w:t>更多相关图书推荐：https://www.jiaokey.com</w:t>
      </w:r>
    </w:p>
    <w:p>
      <w:r>
        <w:t>林玉平编著 其他作品：https://www.jiaokey.com/tag/林玉平编著.html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关键词搜索：https://www.jiaokey.com/tag/企业经济-国际化-发展战略-研究-中国.html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