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书名：让心情豁然开朗</w:t>
      </w:r>
    </w:p>
    <w:p>
      <w:r>
        <w:t>作者：天下无忧著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让心情豁然开朗 评论地址：https://www.jiaokey.com/book/detail/12690530.html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