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书名：格子间里的宫心计  80后女生职场36计</w:t>
      </w:r>
    </w:p>
    <w:p>
      <w:r>
        <w:t>作者：张漫著</w:t>
      </w:r>
    </w:p>
    <w:p>
      <w:r>
        <w:t>出版社：杭州:浙江大学出版社,2010.09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格子间里的宫心计  80后女生职场36计 评论地址：https://www.jiaokey.com/book/detail/12690518.html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