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书名：国际海洋环境监测与评价最新进展</w:t>
      </w:r>
    </w:p>
    <w:p>
      <w:r>
        <w:t>作者：王菊英，韩庚辰，张志锋著</w:t>
      </w:r>
    </w:p>
    <w:p>
      <w:r>
        <w:t>出版社：北京：海洋出版社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国际海洋环境监测与评价最新进展 评论地址：https://www.jiaokey.com/book/detail/12690510.html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