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书名：革命：切·格瓦拉</w:t>
      </w:r>
    </w:p>
    <w:p>
      <w:r>
        <w:t>作者：（阿根廷）加布里埃尔·格拉斯曼著；张敩译</w:t>
      </w:r>
    </w:p>
    <w:p>
      <w:r>
        <w:t>出版社：北京:北京理工大学出版社,2010.09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革命：切·格瓦拉 评论地址：https://www.jiaokey.com/book/detail/12690509.html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