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书名：党内民主的制度创新与路径选择  基于基层和地方党内民主试点的实证研究</w:t>
      </w:r>
    </w:p>
    <w:p>
      <w:r>
        <w:t>作者：王勇兵著</w:t>
      </w:r>
    </w:p>
    <w:p>
      <w:r>
        <w:t>出版社：北京：中央编译出版社</w:t>
      </w:r>
    </w:p>
    <w:p>
      <w:r>
        <w:t>出版日期：2010.05</w:t>
      </w:r>
    </w:p>
    <w:p>
      <w:r>
        <w:t>总页数：302</w:t>
      </w:r>
    </w:p>
    <w:p>
      <w:r>
        <w:t>更多请访问教客网: www.jiaokey.com</w:t>
      </w:r>
    </w:p>
    <w:p>
      <w:r>
        <w:t>党内民主的制度创新与路径选择  基于基层和地方党内民主试点的实证研究 评论地址：https://www.jiaokey.com/book/detail/12690501.html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