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低碳创新与城市责任  2010年上海青年学者城市低碳研究报告</w:t>
      </w:r>
    </w:p>
    <w:p>
      <w:r>
        <w:rPr>
          <w:rFonts w:ascii="宋体" w:hAnsi="宋体" w:eastAsia="宋体"/>
          <w:sz w:val="24"/>
        </w:rPr>
        <w:t>于宏源等著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低碳创新与城市责任  2010年上海青年学者城市低碳研究报告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城市-节能-研究报告-上海市-城市-节能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本书出售、求购地址：https://www.jiaokey.com/book/detail/12690492.html</w:t>
      </w:r>
    </w:p>
    <w:p>
      <w:r>
        <w:t>更多相关图书推荐：https://www.jiaokey.com</w:t>
      </w:r>
    </w:p>
    <w:p>
      <w:r>
        <w:t>于宏源等著 其他作品：https://www.jiaokey.com/tag/于宏源等著.html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关键词搜索：https://www.jiaokey.com/tag/城市-节能-研究报告-上海市-城市-节能.html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