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科学技术与人类理性  上海大学STS研究中心论文选集</w:t>
      </w:r>
    </w:p>
    <w:p>
      <w:r>
        <w:rPr>
          <w:rFonts w:ascii="宋体" w:hAnsi="宋体" w:eastAsia="宋体"/>
          <w:sz w:val="24"/>
        </w:rPr>
        <w:t>王天思，刘小涛主编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科学技术与人类理性  上海大学STS研究中心论文选集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王天思，刘小涛主编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本书出售、求购地址：https://www.jiaokey.com/book/detail/12690477.html</w:t>
      </w:r>
    </w:p>
    <w:p>
      <w:r>
        <w:t>更多相关图书推荐：https://www.jiaokey.com</w:t>
      </w:r>
    </w:p>
    <w:p>
      <w:r>
        <w:t>王天思，刘小涛主编 其他作品：https://www.jiaokey.com/tag/王天思，刘小涛主编.html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关键词搜索：https://www.jiaokey.com/tag/科学技术与人类理性  上海大学STS研究中心论文选集.html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