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书名：轻松应聘好工作  资深招聘主管的求职忠告</w:t>
      </w:r>
    </w:p>
    <w:p>
      <w:r>
        <w:t>作者：朱凌玲著</w:t>
      </w:r>
    </w:p>
    <w:p>
      <w:r>
        <w:t>出版社：北京：北京航空航天大学出版社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轻松应聘好工作  资深招聘主管的求职忠告 评论地址：https://www.jiaokey.com/book/detail/12690460.html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