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机械结构有限元分析  ANSYS与ANSYS Workbench工程应用</w:t>
      </w:r>
    </w:p>
    <w:p>
      <w:r>
        <w:rPr>
          <w:rFonts w:ascii="宋体" w:hAnsi="宋体" w:eastAsia="宋体"/>
          <w:sz w:val="24"/>
        </w:rPr>
        <w:t>宋志安，于涛，李红艳编著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机械结构有限元分析  ANSYS与ANSYS Workbench工程应用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宋志安，于涛，李红艳编著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本书出售、求购地址：https://www.jiaokey.com/book/detail/12690438.html</w:t>
      </w:r>
    </w:p>
    <w:p>
      <w:r>
        <w:t>更多相关图书推荐：https://www.jiaokey.com</w:t>
      </w:r>
    </w:p>
    <w:p>
      <w:r>
        <w:t>宋志安，于涛，李红艳编著 其他作品：https://www.jiaokey.com/tag/宋志安，于涛，李红艳编著.html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关键词搜索：https://www.jiaokey.com/tag/机械结构有限元分析  ANSYS与ANSYS Workbench工程应用.html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