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大断面水下盾构隧道结构力学特性</w:t>
      </w:r>
    </w:p>
    <w:p>
      <w:r>
        <w:rPr>
          <w:rFonts w:ascii="宋体" w:hAnsi="宋体" w:eastAsia="宋体"/>
          <w:sz w:val="24"/>
        </w:rPr>
        <w:t>何川，张建刚，苏宗贤著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大断面水下盾构隧道结构力学特性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何川，张建刚，苏宗贤著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本书出售、求购地址：https://www.jiaokey.com/book/detail/12690435.html</w:t>
      </w:r>
    </w:p>
    <w:p>
      <w:r>
        <w:t>更多相关图书推荐：https://www.jiaokey.com</w:t>
      </w:r>
    </w:p>
    <w:p>
      <w:r>
        <w:t>何川，张建刚，苏宗贤著 其他作品：https://www.jiaokey.com/tag/何川，张建刚，苏宗贤著.html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关键词搜索：https://www.jiaokey.com/tag/大断面水下盾构隧道结构力学特性.html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