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年轻人必知的99条人生智慧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年轻人必知的99条人生智慧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本书出售、求购地址：https://www.jiaokey.com/book/detail/12690427.html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关键词搜索：https://www.jiaokey.com/tag/年轻人必知的99条人生智慧.html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