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书名：土仓  华中山区食用植物的民族植物学研究</w:t>
      </w:r>
    </w:p>
    <w:p>
      <w:r>
        <w:t>作者：吴旭著</w:t>
      </w:r>
    </w:p>
    <w:p>
      <w:r>
        <w:t>出版社：上海：复旦大学出版社</w:t>
      </w:r>
    </w:p>
    <w:p>
      <w:r>
        <w:t>出版日期：2010.09</w:t>
      </w:r>
    </w:p>
    <w:p>
      <w:r>
        <w:t>总页数：244</w:t>
      </w:r>
    </w:p>
    <w:p>
      <w:r>
        <w:t>更多请访问教客网: www.jiaokey.com</w:t>
      </w:r>
    </w:p>
    <w:p>
      <w:r>
        <w:t>土仓  华中山区食用植物的民族植物学研究 评论地址：https://www.jiaokey.com/book/detail/12690417.html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