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环境与发展国际研讨会背景报告  1  贸易与环境</w:t>
      </w:r>
    </w:p>
    <w:p>
      <w:r>
        <w:rPr>
          <w:rFonts w:ascii="宋体" w:hAnsi="宋体" w:eastAsia="宋体"/>
          <w:sz w:val="24"/>
        </w:rPr>
        <w:t>郭红燕，刘民权著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环境与发展国际研讨会背景报告  1  贸易与环境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郭红燕，刘民权著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本书出售、求购地址：https://www.jiaokey.com/book/detail/12690394.html</w:t>
      </w:r>
    </w:p>
    <w:p>
      <w:r>
        <w:t>更多相关图书推荐：https://www.jiaokey.com</w:t>
      </w:r>
    </w:p>
    <w:p>
      <w:r>
        <w:t>郭红燕，刘民权著 其他作品：https://www.jiaokey.com/tag/郭红燕，刘民权著.html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关键词搜索：https://www.jiaokey.com/tag/环境与发展国际研讨会背景报告  1  贸易与环境.html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